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Шумиловой М.А.,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Шумиловой Марины Александровны, </w:t>
      </w:r>
      <w:r>
        <w:rPr>
          <w:rStyle w:val="cat-ExternalSystem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Шумилова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9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Шумилова М.А.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Шумиловой М.А.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Шумиловой М.А.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страхователь представляет о каждом работающем у него лице (включая лиц, заключивших договоры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Шумиловой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Шумилову Марину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5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OrganizationNamegrp-28rplc-11">
    <w:name w:val="cat-OrganizationName grp-28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OrganizationNamegrp-28rplc-15">
    <w:name w:val="cat-OrganizationName grp-28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PhoneNumbergrp-29rplc-17">
    <w:name w:val="cat-PhoneNumber grp-29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Sumgrp-25rplc-31">
    <w:name w:val="cat-Sum grp-2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30rplc-36">
    <w:name w:val="cat-PhoneNumber grp-30 rplc-36"/>
    <w:basedOn w:val="DefaultParagraphFont"/>
  </w:style>
  <w:style w:type="character" w:customStyle="1" w:styleId="cat-PhoneNumbergrp-31rplc-37">
    <w:name w:val="cat-PhoneNumber grp-31 rplc-37"/>
    <w:basedOn w:val="DefaultParagraphFont"/>
  </w:style>
  <w:style w:type="character" w:customStyle="1" w:styleId="cat-PhoneNumbergrp-32rplc-38">
    <w:name w:val="cat-PhoneNumber grp-32 rplc-38"/>
    <w:basedOn w:val="DefaultParagraphFont"/>
  </w:style>
  <w:style w:type="character" w:customStyle="1" w:styleId="cat-PhoneNumbergrp-33rplc-39">
    <w:name w:val="cat-PhoneNumber grp-33 rplc-39"/>
    <w:basedOn w:val="DefaultParagraphFont"/>
  </w:style>
  <w:style w:type="character" w:customStyle="1" w:styleId="cat-Addressgrp-0rplc-40">
    <w:name w:val="cat-Address grp-0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Dategrp-18rplc-45">
    <w:name w:val="cat-Date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